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毛笔揩书实用技法字帖  间架结构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毛笔揩书实用技法字帖  间架结构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楷书-法帖-中国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本书出售、求购地址：https://www.jiaokey.com/book/detail/12226395.html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关键词搜索：https://www.jiaokey.com/tag/楷书-法帖-中国.html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