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书名：恩格斯《自然辩证法》第二单元辅导报告</w:t>
      </w:r>
    </w:p>
    <w:p>
      <w:r>
        <w:t>作者：广东省高等院校《自然辩证法》学习班编</w:t>
      </w:r>
    </w:p>
    <w:p>
      <w:r>
        <w:t>出版社：</w:t>
      </w:r>
    </w:p>
    <w:p>
      <w:r>
        <w:t>出版日期：1974.02</w:t>
      </w:r>
    </w:p>
    <w:p>
      <w:r>
        <w:t>总页数：66</w:t>
      </w:r>
    </w:p>
    <w:p>
      <w:r>
        <w:t>更多请访问教客网: www.jiaokey.com</w:t>
      </w:r>
    </w:p>
    <w:p>
      <w:r>
        <w:t>恩格斯《自然辩证法》第二单元辅导报告 评论地址：https://www.jiaokey.com/book/detail/12226390.html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