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书名：家庭装修好帮手</w:t>
      </w:r>
    </w:p>
    <w:p>
      <w:r>
        <w:t>作者：李玉安，余继刚编著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家庭装修好帮手 评论地址：https://www.jiaokey.com/book/detail/12226361.html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