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都市伊甸园  广州</w:t>
      </w:r>
    </w:p>
    <w:p>
      <w:r>
        <w:rPr>
          <w:rFonts w:ascii="宋体" w:hAnsi="宋体" w:eastAsia="宋体"/>
          <w:sz w:val="24"/>
        </w:rPr>
        <w:t>关鸣等编辑；王艮，司徒颖摄影；贝思出版有限公司编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都市伊甸园  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关鸣等编辑；王艮，司徒颖摄影；贝思出版有限公司编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本书出售、求购地址：https://www.jiaokey.com/book/detail/12226346.html</w:t>
      </w:r>
    </w:p>
    <w:p>
      <w:r>
        <w:t>更多相关图书推荐：https://www.jiaokey.com</w:t>
      </w:r>
    </w:p>
    <w:p>
      <w:r>
        <w:t>关鸣等编辑；王艮，司徒颖摄影；贝思出版有限公司编 其他作品：https://www.jiaokey.com/tag/关鸣等编辑；王艮，司徒颖摄影；贝思出版有限公司编.html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关键词搜索：https://www.jiaokey.com/tag/都市伊甸园  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