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2008.11（第二十九辑）  城市门户——火车站与轨道交通枢纽地区规划</w:t>
      </w:r>
    </w:p>
    <w:p>
      <w:r>
        <w:rPr>
          <w:rFonts w:ascii="宋体" w:hAnsi="宋体" w:eastAsia="宋体"/>
          <w:sz w:val="24"/>
        </w:rPr>
        <w:t>刘冰，周玉斌，陈鑫春主编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2008.11（第二十九辑）  城市门户——火车站与轨道交通枢纽地区规划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刘冰，周玉斌，陈鑫春主编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本书出售、求购地址：https://www.jiaokey.com/book/detail/12226307.html</w:t>
      </w:r>
    </w:p>
    <w:p>
      <w:r>
        <w:t>更多相关图书推荐：https://www.jiaokey.com</w:t>
      </w:r>
    </w:p>
    <w:p>
      <w:r>
        <w:t>刘冰，周玉斌，陈鑫春主编 其他作品：https://www.jiaokey.com/tag/刘冰，周玉斌，陈鑫春主编.html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关键词搜索：https://www.jiaokey.com/tag/理想空间  2008.11（第二十九辑）  城市门户——火车站与轨道交通枢纽地区规划.html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