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书名：上海新天地  旧区改造的建筑历史、人文历史与开发模式的研究</w:t>
      </w:r>
    </w:p>
    <w:p>
      <w:r>
        <w:t>作者：罗小未主编；沙永杰等编著</w:t>
      </w:r>
    </w:p>
    <w:p>
      <w:r>
        <w:t>出版社：南京：东南大学出版社</w:t>
      </w:r>
    </w:p>
    <w:p>
      <w:r>
        <w:t>出版日期：2002.04</w:t>
      </w:r>
    </w:p>
    <w:p>
      <w:r>
        <w:t>总页数：94</w:t>
      </w:r>
    </w:p>
    <w:p>
      <w:r>
        <w:t>更多请访问教客网: www.jiaokey.com</w:t>
      </w:r>
    </w:p>
    <w:p>
      <w:r>
        <w:t>上海新天地  旧区改造的建筑历史、人文历史与开发模式的研究 评论地址：https://www.jiaokey.com/book/detail/12226301.html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