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书名：黄土高原小流域坝系监测方法及评价系统研究</w:t>
      </w:r>
    </w:p>
    <w:p>
      <w:r>
        <w:t>作者：党维勤编著</w:t>
      </w:r>
    </w:p>
    <w:p>
      <w:r>
        <w:t>出版社：郑州:黄河水利出版社,2008.12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黄土高原小流域坝系监测方法及评价系统研究 评论地址：https://www.jiaokey.com/book/detail/12226275.html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