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电脑轻松入门综合教程与上机实训</w:t>
      </w:r>
    </w:p>
    <w:p>
      <w:r>
        <w:rPr>
          <w:rFonts w:ascii="宋体" w:hAnsi="宋体" w:eastAsia="宋体"/>
          <w:sz w:val="24"/>
        </w:rPr>
        <w:t>蒙文荣，林章崇编著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电脑轻松入门综合教程与上机实训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蒙文荣，林章崇编著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本书出售、求购地址：https://www.jiaokey.com/book/detail/12226247.html</w:t>
      </w:r>
    </w:p>
    <w:p>
      <w:r>
        <w:t>更多相关图书推荐：https://www.jiaokey.com</w:t>
      </w:r>
    </w:p>
    <w:p>
      <w:r>
        <w:t>蒙文荣，林章崇编著 其他作品：https://www.jiaokey.com/tag/蒙文荣，林章崇编著.html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关键词搜索：https://www.jiaokey.com/tag/电脑轻松入门综合教程与上机实训.html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