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书名：竞技游戏比赛支配法</w:t>
      </w:r>
    </w:p>
    <w:p>
      <w:r>
        <w:t>作者：钱一勤著</w:t>
      </w:r>
    </w:p>
    <w:p>
      <w:r>
        <w:t>出版社：青年协会书局,1929.10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竞技游戏比赛支配法 评论地址：https://www.jiaokey.com/book/detail/12226230.html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