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书名：太极拳势图解</w:t>
      </w:r>
    </w:p>
    <w:p>
      <w:r>
        <w:t>作者：许靇厚著</w:t>
      </w:r>
    </w:p>
    <w:p>
      <w:r>
        <w:t>出版社：体育研究社,1934.11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太极拳势图解 评论地址：https://www.jiaokey.com/book/detail/12226228.html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