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书名：六合潭腿图说</w:t>
      </w:r>
    </w:p>
    <w:p>
      <w:r>
        <w:t>作者：中央国术馆编</w:t>
      </w:r>
    </w:p>
    <w:p>
      <w:r>
        <w:t>出版社：大东书局,1933.05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六合潭腿图说 评论地址：https://www.jiaokey.com/book/detail/12226223.html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