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书名：叠罗汉团体游戏合刊</w:t>
      </w:r>
    </w:p>
    <w:p>
      <w:r>
        <w:t>作者：吴志青编著</w:t>
      </w:r>
    </w:p>
    <w:p>
      <w:r>
        <w:t>出版社：中华武术会,1921.10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叠罗汉团体游戏合刊 评论地址：https://www.jiaokey.com/book/detail/12226209.html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