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书名：岳氏意拳五行精义  上</w:t>
      </w:r>
    </w:p>
    <w:p>
      <w:r>
        <w:t>作者：李存义；董秀升编辑</w:t>
      </w:r>
    </w:p>
    <w:p>
      <w:r>
        <w:t>出版社：晋新书社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岳氏意拳五行精义  上 评论地址：https://www.jiaokey.com/book/detail/12226194.html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