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书名：汤氏拳术  军用枪刀镖术</w:t>
      </w:r>
    </w:p>
    <w:p>
      <w:r>
        <w:t>作者：汤鹏超编</w:t>
      </w:r>
    </w:p>
    <w:p>
      <w:r>
        <w:t>出版社：杭州市第一国术教练所,1933.11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汤氏拳术  军用枪刀镖术 评论地址：https://www.jiaokey.com/book/detail/12226171.html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