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书名：写真太师虎尾鞭</w:t>
      </w:r>
    </w:p>
    <w:p>
      <w:r>
        <w:t>作者：姜容樵编</w:t>
      </w:r>
    </w:p>
    <w:p>
      <w:r>
        <w:t>出版社：世界书局,1930.01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写真太师虎尾鞭 评论地址：https://www.jiaokey.com/book/detail/12226140.html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