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羽球规则</w:t>
      </w:r>
    </w:p>
    <w:p>
      <w:r>
        <w:rPr>
          <w:rFonts w:ascii="宋体" w:hAnsi="宋体" w:eastAsia="宋体"/>
          <w:sz w:val="24"/>
        </w:rPr>
        <w:t>第七届全国运动会布公会员委备筹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第七届全国运动会布公会员委备筹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本书出售、求购地址：https://www.jiaokey.com/book/detail/12226113.html</w:t>
      </w:r>
    </w:p>
    <w:p>
      <w:r>
        <w:t>更多相关图书推荐：https://www.jiaokey.com</w:t>
      </w:r>
    </w:p>
    <w:p>
      <w:r>
        <w:t>第七届全国运动会布公会员委备筹 其他作品：https://www.jiaokey.com/tag/第七届全国运动会布公会员委备筹.html</w:t>
      </w:r>
    </w:p>
    <w:p>
      <w:r>
        <w:t>正中书局印行 出版图书：https://www.jiaokey.com/tag/正中书局印行.html</w:t>
      </w:r>
    </w:p>
    <w:p>
      <w:r>
        <w:t>关键词搜索：https://www.jiaokey.com/tag/羽球规则.html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