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书名：上海足球</w:t>
      </w:r>
    </w:p>
    <w:p>
      <w:r>
        <w:t>作者：周家骐主编</w:t>
      </w:r>
    </w:p>
    <w:p>
      <w:r>
        <w:t>出版社：业余周报社,1945.07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上海足球 评论地址：https://www.jiaokey.com/book/detail/12226092.html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