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书名：潭腿</w:t>
      </w:r>
    </w:p>
    <w:p>
      <w:r>
        <w:t>作者：精武体育会编辑</w:t>
      </w:r>
    </w:p>
    <w:p>
      <w:r>
        <w:t>出版社：商务印书馆,1919.01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潭腿 评论地址：https://www.jiaokey.com/book/detail/12226076.html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