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回忆之后，忘记之前  欧美最新流行美文  英文</w:t>
      </w:r>
    </w:p>
    <w:p>
      <w:r>
        <w:rPr>
          <w:rFonts w:ascii="宋体" w:hAnsi="宋体" w:eastAsia="宋体"/>
          <w:sz w:val="24"/>
        </w:rPr>
        <w:t>李颂，孟洁编译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回忆之后，忘记之前  欧美最新流行美文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李颂，孟洁编译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本书出售、求购地址：https://www.jiaokey.com/book/detail/12225960.html</w:t>
      </w:r>
    </w:p>
    <w:p>
      <w:r>
        <w:t>更多相关图书推荐：https://www.jiaokey.com</w:t>
      </w:r>
    </w:p>
    <w:p>
      <w:r>
        <w:t>李颂，孟洁编译 其他作品：https://www.jiaokey.com/tag/李颂，孟洁编译.html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关键词搜索：https://www.jiaokey.com/tag/回忆之后，忘记之前  欧美最新流行美文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