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书名：区域经贸合作的法律问题研究</w:t>
      </w:r>
    </w:p>
    <w:p>
      <w:r>
        <w:t>作者：杜玉琼著</w:t>
      </w:r>
    </w:p>
    <w:p>
      <w:r>
        <w:t>出版社：成都：四川大学出版社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区域经贸合作的法律问题研究 评论地址：https://www.jiaokey.com/book/detail/12225958.html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