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书名：青年职业心理发展与测评</w:t>
      </w:r>
    </w:p>
    <w:p>
      <w:r>
        <w:t>作者：张进辅主编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青年职业心理发展与测评 评论地址：https://www.jiaokey.com/book/detail/12225956.html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