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社会与文化：稀缺和团结的原则</w:t>
      </w:r>
    </w:p>
    <w:p>
      <w:r>
        <w:rPr>
          <w:rFonts w:ascii="宋体" w:hAnsi="宋体" w:eastAsia="宋体"/>
          <w:sz w:val="24"/>
        </w:rPr>
        <w:t>（英）布莱恩·S.特纳，克里斯·瑞杰克著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社会与文化：稀缺和团结的原则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（英）布莱恩·S.特纳，克里斯·瑞杰克著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本书出售、求购地址：https://www.jiaokey.com/book/detail/12225948.html</w:t>
      </w:r>
    </w:p>
    <w:p>
      <w:r>
        <w:t>更多相关图书推荐：https://www.jiaokey.com</w:t>
      </w:r>
    </w:p>
    <w:p>
      <w:r>
        <w:t>（英）布莱恩·S.特纳，克里斯·瑞杰克著 其他作品：https://www.jiaokey.com/tag/（英）布莱恩·S.特纳，克里斯·瑞杰克著.html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关键词搜索：https://www.jiaokey.com/tag/社会与文化：稀缺和团结的原则.html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