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许光达大将画传</w:t>
      </w:r>
    </w:p>
    <w:p>
      <w:r>
        <w:rPr>
          <w:rFonts w:ascii="宋体" w:hAnsi="宋体" w:eastAsia="宋体"/>
          <w:sz w:val="24"/>
        </w:rPr>
        <w:t>田越英编著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5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许光达大将画传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田越英编著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许光达（1908-1969）-传记-画册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本书出售、求购地址：https://www.jiaokey.com/book/detail/12225934.html</w:t>
      </w:r>
    </w:p>
    <w:p>
      <w:r>
        <w:t>更多相关图书推荐：https://www.jiaokey.com</w:t>
      </w:r>
    </w:p>
    <w:p>
      <w:r>
        <w:t>田越英编著 其他作品：https://www.jiaokey.com/tag/田越英编著.html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关键词搜索：https://www.jiaokey.com/tag/许光达（1908-1969）-传记-画册.html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