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 原理与技巧  第1卷</w:t>
      </w:r>
    </w:p>
    <w:p>
      <w:r>
        <w:rPr>
          <w:rFonts w:ascii="宋体" w:hAnsi="宋体" w:eastAsia="宋体"/>
          <w:sz w:val="24"/>
        </w:rPr>
        <w:t>（美）本杰明·格雷厄姆，戴维·L·多德著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 原理与技巧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（美）本杰明·格雷厄姆，戴维·L·多德著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证券投资-分析-基本知识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本书出售、求购地址：https://www.jiaokey.com/book/detail/12225929.html</w:t>
      </w:r>
    </w:p>
    <w:p>
      <w:r>
        <w:t>更多相关图书推荐：https://www.jiaokey.com</w:t>
      </w:r>
    </w:p>
    <w:p>
      <w:r>
        <w:t>（美）本杰明·格雷厄姆，戴维·L·多德著 其他作品：https://www.jiaokey.com/tag/（美）本杰明·格雷厄姆，戴维·L·多德著.html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关键词搜索：https://www.jiaokey.com/tag/证券投资-分析-基本知识.html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