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民族与国家  对民族起源与民族主义政治的探计</w:t>
      </w:r>
    </w:p>
    <w:p>
      <w:r>
        <w:rPr>
          <w:rFonts w:ascii="宋体" w:hAnsi="宋体" w:eastAsia="宋体"/>
          <w:sz w:val="24"/>
        </w:rPr>
        <w:t>（英）沃森著，吴洪英，黄群译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民族与国家  对民族起源与民族主义政治的探计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（英）沃森著，吴洪英，黄群译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民族-关系-国家-研究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本书出售、求购地址：https://www.jiaokey.com/book/detail/12225928.html</w:t>
      </w:r>
    </w:p>
    <w:p>
      <w:r>
        <w:t>更多相关图书推荐：https://www.jiaokey.com</w:t>
      </w:r>
    </w:p>
    <w:p>
      <w:r>
        <w:t>（英）沃森著，吴洪英，黄群译 其他作品：https://www.jiaokey.com/tag/（英）沃森著，吴洪英，黄群译.html</w:t>
      </w:r>
    </w:p>
    <w:p>
      <w:r>
        <w:t>关键词搜索：https://www.jiaokey.com/tag/民族-关系-国家-研究.html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