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1982年《联合国海洋法公约》评注</w:t>
      </w:r>
    </w:p>
    <w:p>
      <w:r>
        <w:rPr>
          <w:rFonts w:ascii="宋体" w:hAnsi="宋体" w:eastAsia="宋体"/>
          <w:sz w:val="24"/>
        </w:rPr>
        <w:t>萨切雅·南丹，毛彬主编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1982年《联合国海洋法公约》评注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萨切雅·南丹，毛彬主编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本书出售、求购地址：https://www.jiaokey.com/book/detail/12225911.html</w:t>
      </w:r>
    </w:p>
    <w:p>
      <w:r>
        <w:t>更多相关图书推荐：https://www.jiaokey.com</w:t>
      </w:r>
    </w:p>
    <w:p>
      <w:r>
        <w:t>萨切雅·南丹，毛彬主编 其他作品：https://www.jiaokey.com/tag/萨切雅·南丹，毛彬主编.html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关键词搜索：https://www.jiaokey.com/tag/1982年《联合国海洋法公约》评注.html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