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书名：婴儿、儿童、青春期癫痫综合征</w:t>
      </w:r>
    </w:p>
    <w:p>
      <w:r>
        <w:t>作者：JOSEPHROGERMICHELLEBUREAUCHARLOTTEDRAVET等主编</w:t>
      </w:r>
    </w:p>
    <w:p>
      <w:r>
        <w:t>出版社：北京:海洋出版社,2009.04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婴儿、儿童、青春期癫痫综合征 评论地址：https://www.jiaokey.com/book/detail/12225889.html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