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园林景观设计详图CAD图集  桥、树池、花池专辑</w:t>
      </w:r>
    </w:p>
    <w:p>
      <w:r>
        <w:rPr>
          <w:rFonts w:ascii="宋体" w:hAnsi="宋体" w:eastAsia="宋体"/>
          <w:sz w:val="24"/>
        </w:rPr>
        <w:t>黄椿雁，李辰主编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园林景观设计详图CAD图集  桥、树池、花池专辑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黄椿雁，李辰主编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本书出售、求购地址：https://www.jiaokey.com/book/detail/12225885.html</w:t>
      </w:r>
    </w:p>
    <w:p>
      <w:r>
        <w:t>更多相关图书推荐：https://www.jiaokey.com</w:t>
      </w:r>
    </w:p>
    <w:p>
      <w:r>
        <w:t>黄椿雁，李辰主编 其他作品：https://www.jiaokey.com/tag/黄椿雁，李辰主编.html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关键词搜索：https://www.jiaokey.com/tag/园林景观设计详图CAD图集  桥、树池、花池专辑.html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