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书名：广播非线性编辑</w:t>
      </w:r>
    </w:p>
    <w:p>
      <w:r>
        <w:t>作者：俞锫，杨亦然著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广播非线性编辑 评论地址：https://www.jiaokey.com/book/detail/12225881.html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