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新基础教育学校领导与管理改革指导纲要</w:t>
      </w:r>
    </w:p>
    <w:p>
      <w:r>
        <w:rPr>
          <w:rFonts w:ascii="宋体" w:hAnsi="宋体" w:eastAsia="宋体"/>
          <w:sz w:val="24"/>
        </w:rPr>
        <w:t>杨小微，李伟胜，徐冬青著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新基础教育学校领导与管理改革指导纲要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杨小微，李伟胜，徐冬青著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本书出售、求购地址：https://www.jiaokey.com/book/detail/12225873.html</w:t>
      </w:r>
    </w:p>
    <w:p>
      <w:r>
        <w:t>更多相关图书推荐：https://www.jiaokey.com</w:t>
      </w:r>
    </w:p>
    <w:p>
      <w:r>
        <w:t>杨小微，李伟胜，徐冬青著 其他作品：https://www.jiaokey.com/tag/杨小微，李伟胜，徐冬青著.html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关键词搜索：https://www.jiaokey.com/tag/新基础教育学校领导与管理改革指导纲要.html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