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书名：解密中国人的九种体质</w:t>
      </w:r>
    </w:p>
    <w:p>
      <w:r>
        <w:t>作者：王琦，田原著</w:t>
      </w:r>
    </w:p>
    <w:p>
      <w:r>
        <w:t>出版社：北京：中国中医药出版社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解密中国人的九种体质 评论地址：https://www.jiaokey.com/book/detail/12225868.html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