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书名：在迷乱中生长</w:t>
      </w:r>
    </w:p>
    <w:p>
      <w:r>
        <w:t>作者：王手著</w:t>
      </w:r>
    </w:p>
    <w:p>
      <w:r>
        <w:t>出版社：济南:山东文艺出版社,2009.04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在迷乱中生长 评论地址：https://www.jiaokey.com/book/detail/12225863.html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