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数学天书中的证明：35个著名的数学问题</w:t>
      </w:r>
    </w:p>
    <w:p>
      <w:r>
        <w:rPr>
          <w:rFonts w:ascii="宋体" w:hAnsi="宋体" w:eastAsia="宋体"/>
          <w:sz w:val="24"/>
        </w:rPr>
        <w:t>M.AIGNER，G.M.ZIEGLER著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数学天书中的证明：35个著名的数学问题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M.AIGNER，G.M.ZIEGLER著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本书出售、求购地址：https://www.jiaokey.com/book/detail/12225815.html</w:t>
      </w:r>
    </w:p>
    <w:p>
      <w:r>
        <w:t>更多相关图书推荐：https://www.jiaokey.com</w:t>
      </w:r>
    </w:p>
    <w:p>
      <w:r>
        <w:t>M.AIGNER，G.M.ZIEGLER著 其他作品：https://www.jiaokey.com/tag/M.AIGNER，G.M.ZIEGLER著.html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关键词搜索：https://www.jiaokey.com/tag/数学天书中的证明：35个著名的数学问题.html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