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书名：感谢折磨你的人  刀不磨不锋利  人不磨不成器  经典图文版</w:t>
      </w:r>
    </w:p>
    <w:p>
      <w:r>
        <w:t>作者：梁文静著</w:t>
      </w:r>
    </w:p>
    <w:p>
      <w:r>
        <w:t>出版社：北京:新世界出版社,2009.06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感谢折磨你的人  刀不磨不锋利  人不磨不成器  经典图文版 评论地址：https://www.jiaokey.com/book/detail/12225783.html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