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书名：话说陶俑</w:t>
      </w:r>
    </w:p>
    <w:p>
      <w:r>
        <w:t>作者：刘亚群著</w:t>
      </w:r>
    </w:p>
    <w:p>
      <w:r>
        <w:t>出版社：北京：紫禁城出版社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话说陶俑 评论地址：https://www.jiaokey.com/book/detail/12225776.html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