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天人视界  先秦诸子发生学研究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天人视界  先秦诸子发生学研究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本书出售、求购地址：https://www.jiaokey.com/book/detail/12225772.html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关键词搜索：https://www.jiaokey.com/tag/天人视界  先秦诸子发生学研究.html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