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绿色战略  超越红海竞争，实现持续经营</w:t>
      </w:r>
    </w:p>
    <w:p>
      <w:r>
        <w:rPr>
          <w:rFonts w:ascii="宋体" w:hAnsi="宋体" w:eastAsia="宋体"/>
          <w:sz w:val="24"/>
        </w:rPr>
        <w:t>金姆·卡尔森著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绿色战略  超越红海竞争，实现持续经营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金姆·卡尔森著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本书出售、求购地址：https://www.jiaokey.com/book/detail/12225748.html</w:t>
      </w:r>
    </w:p>
    <w:p>
      <w:r>
        <w:t>更多相关图书推荐：https://www.jiaokey.com</w:t>
      </w:r>
    </w:p>
    <w:p>
      <w:r>
        <w:t>金姆·卡尔森著 其他作品：https://www.jiaokey.com/tag/金姆·卡尔森著.html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关键词搜索：https://www.jiaokey.com/tag/绿色战略  超越红海竞争，实现持续经营.html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