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书名：改变思维  改变命运</w:t>
      </w:r>
    </w:p>
    <w:p>
      <w:r>
        <w:t>作者：王玉前编著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改变思维  改变命运 评论地址：https://www.jiaokey.com/book/detail/12225747.html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