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海盗女王  伊丽莎白一世和大英帝国的崛起</w:t>
      </w:r>
    </w:p>
    <w:p>
      <w:r>
        <w:rPr>
          <w:rFonts w:ascii="宋体" w:hAnsi="宋体" w:eastAsia="宋体"/>
          <w:sz w:val="24"/>
        </w:rPr>
        <w:t>（美）苏珊·罗纳德著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海盗女王  伊丽莎白一世和大英帝国的崛起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（美）苏珊·罗纳德著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本书出售、求购地址：https://www.jiaokey.com/book/detail/12225746.html</w:t>
      </w:r>
    </w:p>
    <w:p>
      <w:r>
        <w:t>更多相关图书推荐：https://www.jiaokey.com</w:t>
      </w:r>
    </w:p>
    <w:p>
      <w:r>
        <w:t>（美）苏珊·罗纳德著 其他作品：https://www.jiaokey.com/tag/（美）苏珊·罗纳德著.html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关键词搜索：https://www.jiaokey.com/tag/海盗女王  伊丽莎白一世和大英帝国的崛起.html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