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陈寅恪与中国文化精神</w:t>
      </w:r>
    </w:p>
    <w:p>
      <w:r>
        <w:rPr>
          <w:rFonts w:ascii="宋体" w:hAnsi="宋体" w:eastAsia="宋体"/>
          <w:sz w:val="24"/>
        </w:rPr>
        <w:t>刘克敌编著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57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陈寅恪与中国文化精神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陈寅恪（1890-1969）-思想评论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本书出售、求购地址：https://www.jiaokey.com/book/detail/12225745.html</w:t>
      </w:r>
    </w:p>
    <w:p>
      <w:r>
        <w:t>更多相关图书推荐：https://www.jiaokey.com</w:t>
      </w:r>
    </w:p>
    <w:p>
      <w:r>
        <w:t>刘克敌编著 其他作品：https://www.jiaokey.com/tag/刘克敌编著.html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关键词搜索：https://www.jiaokey.com/tag/陈寅恪（1890-1969）-思想评论.html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