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环境危机  垃圾与回收利用</w:t>
      </w:r>
    </w:p>
    <w:p>
      <w:r>
        <w:rPr>
          <w:rFonts w:ascii="宋体" w:hAnsi="宋体" w:eastAsia="宋体"/>
          <w:sz w:val="24"/>
        </w:rPr>
        <w:t>(英)史蒂夫·帕克尔编著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环境危机  垃圾与回收利用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(英)史蒂夫·帕克尔编著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本书出售、求购地址：https://www.jiaokey.com/book/detail/12225714.html</w:t>
      </w:r>
    </w:p>
    <w:p>
      <w:r>
        <w:t>更多相关图书推荐：https://www.jiaokey.com</w:t>
      </w:r>
    </w:p>
    <w:p>
      <w:r>
        <w:t>(英)史蒂夫·帕克尔编著 其他作品：https://www.jiaokey.com/tag/(英)史蒂夫·帕克尔编著.html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关键词搜索：https://www.jiaokey.com/tag/环境危机  垃圾与回收利用.html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