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多边贸易体制下的若干新型贸易壁垒机制研究</w:t>
      </w:r>
    </w:p>
    <w:p>
      <w:r>
        <w:rPr>
          <w:rFonts w:ascii="宋体" w:hAnsi="宋体" w:eastAsia="宋体"/>
          <w:sz w:val="24"/>
        </w:rPr>
        <w:t>王海峰，侯放，王欢著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多边贸易体制下的若干新型贸易壁垒机制研究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王海峰，侯放，王欢著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本书出售、求购地址：https://www.jiaokey.com/book/detail/12225707.html</w:t>
      </w:r>
    </w:p>
    <w:p>
      <w:r>
        <w:t>更多相关图书推荐：https://www.jiaokey.com</w:t>
      </w:r>
    </w:p>
    <w:p>
      <w:r>
        <w:t>王海峰，侯放，王欢著 其他作品：https://www.jiaokey.com/tag/王海峰，侯放，王欢著.html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关键词搜索：https://www.jiaokey.com/tag/多边贸易体制下的若干新型贸易壁垒机制研究.html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