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免疫技术，细菌和病毒感染，细菌战与法医分子生物学</w:t>
      </w:r>
    </w:p>
    <w:p>
      <w:r>
        <w:rPr>
          <w:rFonts w:ascii="宋体" w:hAnsi="宋体" w:eastAsia="宋体"/>
          <w:sz w:val="24"/>
        </w:rPr>
        <w:t>（美）David P.Clark，（美）Naette J. Pazdernik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免疫技术，细菌和病毒感染，细菌战与法医分子生物学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P.Clark，（美）Naette J. Pazdernik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本书出售、求购地址：https://www.jiaokey.com/book/detail/12225704.html</w:t>
      </w:r>
    </w:p>
    <w:p>
      <w:r>
        <w:t>更多相关图书推荐：https://www.jiaokey.com</w:t>
      </w:r>
    </w:p>
    <w:p>
      <w:r>
        <w:t>（美）David P.Clark，（美）Naette J. Pazdernik 其他作品：https://www.jiaokey.com/tag/（美）David P.Clark，（美）Naette J. Pazdernik.html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关键词搜索：https://www.jiaokey.com/tag/免疫技术，细菌和病毒感染，细菌战与法医分子生物学.html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