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书名：产业集群竞争力的理论与评价方法研究</w:t>
      </w:r>
    </w:p>
    <w:p>
      <w:r>
        <w:t>作者：赵强，孟越，王春晖著</w:t>
      </w:r>
    </w:p>
    <w:p>
      <w:r>
        <w:t>出版社：北京：经济管理出版社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产业集群竞争力的理论与评价方法研究 评论地址：https://www.jiaokey.com/book/detail/12225694.html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