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自有品牌  狼来了  制造商如何应对销售商产品的挑战</w:t>
      </w:r>
    </w:p>
    <w:p>
      <w:r>
        <w:rPr>
          <w:rFonts w:ascii="宋体" w:hAnsi="宋体" w:eastAsia="宋体"/>
          <w:sz w:val="24"/>
        </w:rPr>
        <w:t>（美）尼尔马利亚·库马尔，（荷）简-贝内迪克特·E.M.斯丁坎普著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自有品牌  狼来了  制造商如何应对销售商产品的挑战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（美）尼尔马利亚·库马尔，（荷）简-贝内迪克特·E.M.斯丁坎普著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本书出售、求购地址：https://www.jiaokey.com/book/detail/12225693.html</w:t>
      </w:r>
    </w:p>
    <w:p>
      <w:r>
        <w:t>更多相关图书推荐：https://www.jiaokey.com</w:t>
      </w:r>
    </w:p>
    <w:p>
      <w:r>
        <w:t>（美）尼尔马利亚·库马尔，（荷）简-贝内迪克特·E.M.斯丁坎普著 其他作品：https://www.jiaokey.com/tag/（美）尼尔马利亚·库马尔，（荷）简-贝内迪克特·E.M.斯丁坎普著.html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关键词搜索：https://www.jiaokey.com/tag/自有品牌  狼来了  制造商如何应对销售商产品的挑战.html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