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书名：三部六病医学辑要</w:t>
      </w:r>
    </w:p>
    <w:p>
      <w:r>
        <w:t>作者：苏庆民，李浩</w:t>
      </w:r>
    </w:p>
    <w:p>
      <w:r>
        <w:t>出版社：北京：科学技术文献出版社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三部六病医学辑要 评论地址：https://www.jiaokey.com/book/detail/12225668.html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