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其乐无穷  社会工作专业活动游戏集</w:t>
      </w:r>
    </w:p>
    <w:p>
      <w:r>
        <w:rPr>
          <w:rFonts w:ascii="宋体" w:hAnsi="宋体" w:eastAsia="宋体"/>
          <w:sz w:val="24"/>
        </w:rPr>
        <w:t>王步青，周祯怡主编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其乐无穷  社会工作专业活动游戏集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王步青，周祯怡主编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本书出售、求购地址：https://www.jiaokey.com/book/detail/12225667.html</w:t>
      </w:r>
    </w:p>
    <w:p>
      <w:r>
        <w:t>更多相关图书推荐：https://www.jiaokey.com</w:t>
      </w:r>
    </w:p>
    <w:p>
      <w:r>
        <w:t>王步青，周祯怡主编 其他作品：https://www.jiaokey.com/tag/王步青，周祯怡主编.html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关键词搜索：https://www.jiaokey.com/tag/其乐无穷  社会工作专业活动游戏集.html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