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书名：色生活  最有魅力的色彩搭配常识</w:t>
      </w:r>
    </w:p>
    <w:p>
      <w:r>
        <w:t>作者：张丽波，张仲轶编著</w:t>
      </w:r>
    </w:p>
    <w:p>
      <w:r>
        <w:t>出版社：北京：中国工人出版社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色生活  最有魅力的色彩搭配常识 评论地址：https://www.jiaokey.com/book/detail/12225646.html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