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2010全国硕士研究生入学统一考试政治理论命题人讲真题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2010全国硕士研究生入学统一考试政治理论命题人讲真题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本书出售、求购地址：https://www.jiaokey.com/book/detail/12225644.html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关键词搜索：https://www.jiaokey.com/tag/2010全国硕士研究生入学统一考试政治理论命题人讲真题.html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