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自动变有钱  给年轻人的9堂理财理</w:t>
      </w:r>
    </w:p>
    <w:p>
      <w:r>
        <w:rPr>
          <w:rFonts w:ascii="宋体" w:hAnsi="宋体" w:eastAsia="宋体"/>
          <w:sz w:val="24"/>
        </w:rPr>
        <w:t>（美）迈可·麦斯特森（MichaelMasterson）著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自动变有钱  给年轻人的9堂理财理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（美）迈可·麦斯特森（MichaelMasterson）著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本书出售、求购地址：https://www.jiaokey.com/book/detail/12225619.html</w:t>
      </w:r>
    </w:p>
    <w:p>
      <w:r>
        <w:t>更多相关图书推荐：https://www.jiaokey.com</w:t>
      </w:r>
    </w:p>
    <w:p>
      <w:r>
        <w:t>（美）迈可·麦斯特森（MichaelMasterson）著 其他作品：https://www.jiaokey.com/tag/（美）迈可·麦斯特森（MichaelMasterson）著.html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关键词搜索：https://www.jiaokey.com/tag/自动变有钱  给年轻人的9堂理财理.html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